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tree features in the middle of the flag of Lebanon?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What name was given to the Araucaria araucana species by the Victorians because of its spiny spiraling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flower's name comes from the Ancient Greek word for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bark of which tree is also known as “nature’s aspirin"?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given to the pollen-producing reproductive organ of a flower composed of an anther and filament?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name the only country named after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Acer is a genus of trees commonly known by what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Saffron comes from which type of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flower was once more costly than gold and has bulbs which can replace onions in some recipes?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wood of which tree was the most popular choice for water pipes until the 1700s, as unlike other woods it does not decay when kept permanently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designed the Blue Peter Garden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small flower, usually with 5 blue or purple petals, is associated with freemasonary and has the scientific name Myosotis?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common name for any of the plants that fall into the genus Narcissus?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poisonous, sweetly scented woodland flowering plant with bell-shape florets dangling from a thin stem has the scientific name Convallaria majalis?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What are linden trees commonly called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Man’s Beard and Traveller’s Joy are names for a variety of which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linden trees commonly called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trees are a traditional feature of churchyards?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What common name was coined for the seeds of the maple, ash and sycamore trees for the way they spiral through the air during dispersal?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false. Tuplis were  once so valuable in Holland that their bulbs were worth more than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Trees</dc:title>
  <dcterms:created xsi:type="dcterms:W3CDTF">2021-10-11T07:13:55Z</dcterms:created>
  <dcterms:modified xsi:type="dcterms:W3CDTF">2021-10-11T07:13:55Z</dcterms:modified>
</cp:coreProperties>
</file>