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and Trees of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Heather    </w:t>
      </w:r>
      <w:r>
        <w:t xml:space="preserve">   Silk Floss    </w:t>
      </w:r>
      <w:r>
        <w:t xml:space="preserve">   Hibiscus    </w:t>
      </w:r>
      <w:r>
        <w:t xml:space="preserve">   Jacaranda    </w:t>
      </w:r>
      <w:r>
        <w:t xml:space="preserve">   Cherry    </w:t>
      </w:r>
      <w:r>
        <w:t xml:space="preserve">   Blossom    </w:t>
      </w:r>
      <w:r>
        <w:t xml:space="preserve">   Yellowwood    </w:t>
      </w:r>
      <w:r>
        <w:t xml:space="preserve">   Crocus    </w:t>
      </w:r>
      <w:r>
        <w:t xml:space="preserve">   Daisy    </w:t>
      </w:r>
      <w:r>
        <w:t xml:space="preserve">   Huckleberry    </w:t>
      </w:r>
      <w:r>
        <w:t xml:space="preserve">   Hydrangea    </w:t>
      </w:r>
      <w:r>
        <w:t xml:space="preserve">   Larkspur    </w:t>
      </w:r>
      <w:r>
        <w:t xml:space="preserve">   Lilacs    </w:t>
      </w:r>
      <w:r>
        <w:t xml:space="preserve">   Lilies    </w:t>
      </w:r>
      <w:r>
        <w:t xml:space="preserve">   Magnolia    </w:t>
      </w:r>
      <w:r>
        <w:t xml:space="preserve">   Peonies    </w:t>
      </w:r>
      <w:r>
        <w:t xml:space="preserve">   Perennials    </w:t>
      </w:r>
      <w:r>
        <w:t xml:space="preserve">   Petunia    </w:t>
      </w:r>
      <w:r>
        <w:t xml:space="preserve">   Rose Bush    </w:t>
      </w:r>
      <w:r>
        <w:t xml:space="preserve">   Succulent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and Trees of June</dc:title>
  <dcterms:created xsi:type="dcterms:W3CDTF">2021-10-11T07:13:50Z</dcterms:created>
  <dcterms:modified xsi:type="dcterms:W3CDTF">2021-10-11T07:13:50Z</dcterms:modified>
</cp:coreProperties>
</file>