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and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ajuga    </w:t>
      </w:r>
      <w:r>
        <w:t xml:space="preserve">   bee balm    </w:t>
      </w:r>
      <w:r>
        <w:t xml:space="preserve">   black eye susan    </w:t>
      </w:r>
      <w:r>
        <w:t xml:space="preserve">   columbine    </w:t>
      </w:r>
      <w:r>
        <w:t xml:space="preserve">   coral bells    </w:t>
      </w:r>
      <w:r>
        <w:t xml:space="preserve">   daffodil    </w:t>
      </w:r>
      <w:r>
        <w:t xml:space="preserve">   daylilly    </w:t>
      </w:r>
      <w:r>
        <w:t xml:space="preserve">   dill    </w:t>
      </w:r>
      <w:r>
        <w:t xml:space="preserve">   ferns    </w:t>
      </w:r>
      <w:r>
        <w:t xml:space="preserve">   hosta    </w:t>
      </w:r>
      <w:r>
        <w:t xml:space="preserve">   hyacinth    </w:t>
      </w:r>
      <w:r>
        <w:t xml:space="preserve">   iris    </w:t>
      </w:r>
      <w:r>
        <w:t xml:space="preserve">   lavender    </w:t>
      </w:r>
      <w:r>
        <w:t xml:space="preserve">   lillies    </w:t>
      </w:r>
      <w:r>
        <w:t xml:space="preserve">   lily of the valley    </w:t>
      </w:r>
      <w:r>
        <w:t xml:space="preserve">   marigold    </w:t>
      </w:r>
      <w:r>
        <w:t xml:space="preserve">   mums    </w:t>
      </w:r>
      <w:r>
        <w:t xml:space="preserve">   oregano    </w:t>
      </w:r>
      <w:r>
        <w:t xml:space="preserve">   peony    </w:t>
      </w:r>
      <w:r>
        <w:t xml:space="preserve">   phlox    </w:t>
      </w:r>
      <w:r>
        <w:t xml:space="preserve">   poker plant    </w:t>
      </w:r>
      <w:r>
        <w:t xml:space="preserve">   poppies    </w:t>
      </w:r>
      <w:r>
        <w:t xml:space="preserve">   roses    </w:t>
      </w:r>
      <w:r>
        <w:t xml:space="preserve">   sedum    </w:t>
      </w:r>
      <w:r>
        <w:t xml:space="preserve">   shasta daisy    </w:t>
      </w:r>
      <w:r>
        <w:t xml:space="preserve">   sun flower    </w:t>
      </w:r>
      <w:r>
        <w:t xml:space="preserve">   tulip    </w:t>
      </w:r>
      <w:r>
        <w:t xml:space="preserve">   yarrow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and plants</dc:title>
  <dcterms:created xsi:type="dcterms:W3CDTF">2021-10-11T07:11:58Z</dcterms:created>
  <dcterms:modified xsi:type="dcterms:W3CDTF">2021-10-11T07:11:58Z</dcterms:modified>
</cp:coreProperties>
</file>