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as Teas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Yarrow    </w:t>
      </w:r>
      <w:r>
        <w:t xml:space="preserve">   Skullcap    </w:t>
      </w:r>
      <w:r>
        <w:t xml:space="preserve">   Mugwort    </w:t>
      </w:r>
      <w:r>
        <w:t xml:space="preserve">   Motherwort    </w:t>
      </w:r>
      <w:r>
        <w:t xml:space="preserve">   Lemon Verbena    </w:t>
      </w:r>
      <w:r>
        <w:t xml:space="preserve">   Hyssop    </w:t>
      </w:r>
      <w:r>
        <w:t xml:space="preserve">   Horsetail    </w:t>
      </w:r>
      <w:r>
        <w:t xml:space="preserve">   Feverfew    </w:t>
      </w:r>
      <w:r>
        <w:t xml:space="preserve">   Basil    </w:t>
      </w:r>
      <w:r>
        <w:t xml:space="preserve">   Calendula    </w:t>
      </w:r>
      <w:r>
        <w:t xml:space="preserve">   Lemongrass    </w:t>
      </w:r>
      <w:r>
        <w:t xml:space="preserve">   Linden    </w:t>
      </w:r>
      <w:r>
        <w:t xml:space="preserve">   Dandelion    </w:t>
      </w:r>
      <w:r>
        <w:t xml:space="preserve">   Red Clover    </w:t>
      </w:r>
      <w:r>
        <w:t xml:space="preserve">   Nettles    </w:t>
      </w:r>
      <w:r>
        <w:t xml:space="preserve">   Lavender    </w:t>
      </w:r>
      <w:r>
        <w:t xml:space="preserve">   Raspberry    </w:t>
      </w:r>
      <w:r>
        <w:t xml:space="preserve">   Catnip    </w:t>
      </w:r>
      <w:r>
        <w:t xml:space="preserve">   Angelica    </w:t>
      </w:r>
      <w:r>
        <w:t xml:space="preserve">   Milk Thistle    </w:t>
      </w:r>
      <w:r>
        <w:t xml:space="preserve">   Echinacea    </w:t>
      </w:r>
      <w:r>
        <w:t xml:space="preserve">   Chamomile    </w:t>
      </w:r>
      <w:r>
        <w:t xml:space="preserve">   Lemon Balm    </w:t>
      </w:r>
      <w:r>
        <w:t xml:space="preserve">   Rose Hips    </w:t>
      </w:r>
      <w:r>
        <w:t xml:space="preserve">   Passionflower    </w:t>
      </w:r>
      <w:r>
        <w:t xml:space="preserve">  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as Teas</dc:title>
  <dcterms:created xsi:type="dcterms:W3CDTF">2021-10-11T07:13:26Z</dcterms:created>
  <dcterms:modified xsi:type="dcterms:W3CDTF">2021-10-11T07:13:26Z</dcterms:modified>
</cp:coreProperties>
</file>