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hydrangea    </w:t>
      </w:r>
      <w:r>
        <w:t xml:space="preserve">   mums    </w:t>
      </w:r>
      <w:r>
        <w:t xml:space="preserve">   daffodil    </w:t>
      </w:r>
      <w:r>
        <w:t xml:space="preserve">   sweet pea    </w:t>
      </w:r>
      <w:r>
        <w:t xml:space="preserve">   hollyhock    </w:t>
      </w:r>
      <w:r>
        <w:t xml:space="preserve">   gladiolus    </w:t>
      </w:r>
      <w:r>
        <w:t xml:space="preserve">   sweet william    </w:t>
      </w:r>
      <w:r>
        <w:t xml:space="preserve">   lily    </w:t>
      </w:r>
      <w:r>
        <w:t xml:space="preserve">   bluebonnet    </w:t>
      </w:r>
      <w:r>
        <w:t xml:space="preserve">   rose    </w:t>
      </w:r>
      <w:r>
        <w:t xml:space="preserve">   foxglove    </w:t>
      </w:r>
      <w:r>
        <w:t xml:space="preserve">   peony    </w:t>
      </w:r>
      <w:r>
        <w:t xml:space="preserve">   dahlia    </w:t>
      </w:r>
      <w:r>
        <w:t xml:space="preserve">   iris    </w:t>
      </w:r>
      <w:r>
        <w:t xml:space="preserve">   Phlox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2021-10-11T07:12:58Z</dcterms:created>
  <dcterms:modified xsi:type="dcterms:W3CDTF">2021-10-11T07:12:58Z</dcterms:modified>
</cp:coreProperties>
</file>