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zinnia    </w:t>
      </w:r>
      <w:r>
        <w:t xml:space="preserve">   violet    </w:t>
      </w:r>
      <w:r>
        <w:t xml:space="preserve">   tulip    </w:t>
      </w:r>
      <w:r>
        <w:t xml:space="preserve">   snowdrop    </w:t>
      </w:r>
      <w:r>
        <w:t xml:space="preserve">   rose    </w:t>
      </w:r>
      <w:r>
        <w:t xml:space="preserve">   poppy    </w:t>
      </w:r>
      <w:r>
        <w:t xml:space="preserve">   petunia    </w:t>
      </w:r>
      <w:r>
        <w:t xml:space="preserve">   peony    </w:t>
      </w:r>
      <w:r>
        <w:t xml:space="preserve">   pansy    </w:t>
      </w:r>
      <w:r>
        <w:t xml:space="preserve">   orchid    </w:t>
      </w:r>
      <w:r>
        <w:t xml:space="preserve">   lily    </w:t>
      </w:r>
      <w:r>
        <w:t xml:space="preserve">   lilac    </w:t>
      </w:r>
      <w:r>
        <w:t xml:space="preserve">   larkspur    </w:t>
      </w:r>
      <w:r>
        <w:t xml:space="preserve">   jasmine    </w:t>
      </w:r>
      <w:r>
        <w:t xml:space="preserve">   iris    </w:t>
      </w:r>
      <w:r>
        <w:t xml:space="preserve">   impatiens    </w:t>
      </w:r>
      <w:r>
        <w:t xml:space="preserve">   hyacinth    </w:t>
      </w:r>
      <w:r>
        <w:t xml:space="preserve">   hosta    </w:t>
      </w:r>
      <w:r>
        <w:t xml:space="preserve">   gardenia    </w:t>
      </w:r>
      <w:r>
        <w:t xml:space="preserve">   freesia    </w:t>
      </w:r>
      <w:r>
        <w:t xml:space="preserve">   daisy    </w:t>
      </w:r>
      <w:r>
        <w:t xml:space="preserve">   crocus    </w:t>
      </w:r>
      <w:r>
        <w:t xml:space="preserve">   bluebell    </w:t>
      </w:r>
      <w:r>
        <w:t xml:space="preserve">   azalea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2021-10-11T07:13:05Z</dcterms:created>
  <dcterms:modified xsi:type="dcterms:W3CDTF">2021-10-11T07:13:05Z</dcterms:modified>
</cp:coreProperties>
</file>