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ORCHID    </w:t>
      </w:r>
      <w:r>
        <w:t xml:space="preserve">   DAFFODIL    </w:t>
      </w:r>
      <w:r>
        <w:t xml:space="preserve">   GERBERA    </w:t>
      </w:r>
      <w:r>
        <w:t xml:space="preserve">   PETUNIAS    </w:t>
      </w:r>
      <w:r>
        <w:t xml:space="preserve">   CAMELLIA    </w:t>
      </w:r>
      <w:r>
        <w:t xml:space="preserve">   SNOWDROPS    </w:t>
      </w:r>
      <w:r>
        <w:t xml:space="preserve">   LAVENDER    </w:t>
      </w:r>
      <w:r>
        <w:t xml:space="preserve">   DAHILA    </w:t>
      </w:r>
      <w:r>
        <w:t xml:space="preserve">   BOUGAINVILLAEA    </w:t>
      </w:r>
      <w:r>
        <w:t xml:space="preserve">   BLUEBELL    </w:t>
      </w:r>
      <w:r>
        <w:t xml:space="preserve">   TULIP    </w:t>
      </w:r>
      <w:r>
        <w:t xml:space="preserve">   SUNFLOWER    </w:t>
      </w:r>
      <w:r>
        <w:t xml:space="preserve">   MARIGOLD    </w:t>
      </w:r>
      <w:r>
        <w:t xml:space="preserve">   IRIS    </w:t>
      </w:r>
      <w:r>
        <w:t xml:space="preserve">   POPPY    </w:t>
      </w:r>
      <w:r>
        <w:t xml:space="preserve">   DAISY    </w:t>
      </w:r>
      <w:r>
        <w:t xml:space="preserve">   ROSE    </w:t>
      </w:r>
      <w:r>
        <w:t xml:space="preserve">   CARNATION    </w:t>
      </w:r>
      <w:r>
        <w:t xml:space="preserve">   PANSY    </w:t>
      </w:r>
      <w:r>
        <w:t xml:space="preserve">   LILY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2021-10-11T07:13:17Z</dcterms:created>
  <dcterms:modified xsi:type="dcterms:W3CDTF">2021-10-11T07:13:17Z</dcterms:modified>
</cp:coreProperties>
</file>