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Lily    </w:t>
      </w:r>
      <w:r>
        <w:t xml:space="preserve">   Heather    </w:t>
      </w:r>
      <w:r>
        <w:t xml:space="preserve">   Forget Me Not    </w:t>
      </w:r>
      <w:r>
        <w:t xml:space="preserve">   Hibiscus    </w:t>
      </w:r>
      <w:r>
        <w:t xml:space="preserve">   Crocus    </w:t>
      </w:r>
      <w:r>
        <w:t xml:space="preserve">   Carnation    </w:t>
      </w:r>
      <w:r>
        <w:t xml:space="preserve">   Buttercup    </w:t>
      </w:r>
      <w:r>
        <w:t xml:space="preserve">   Aster    </w:t>
      </w:r>
      <w:r>
        <w:t xml:space="preserve">   Azalea    </w:t>
      </w:r>
      <w:r>
        <w:t xml:space="preserve">   Hyacinth    </w:t>
      </w:r>
      <w:r>
        <w:t xml:space="preserve">   Clover    </w:t>
      </w:r>
      <w:r>
        <w:t xml:space="preserve">   Dandelion    </w:t>
      </w:r>
      <w:r>
        <w:t xml:space="preserve">   Bluebell    </w:t>
      </w:r>
      <w:r>
        <w:t xml:space="preserve">   Daisy    </w:t>
      </w:r>
      <w:r>
        <w:t xml:space="preserve">   Black Eyed Susan    </w:t>
      </w:r>
      <w:r>
        <w:t xml:space="preserve">   Marigold    </w:t>
      </w:r>
      <w:r>
        <w:t xml:space="preserve">   Gladiola    </w:t>
      </w:r>
      <w:r>
        <w:t xml:space="preserve">   Pansy    </w:t>
      </w:r>
      <w:r>
        <w:t xml:space="preserve">   Violet    </w:t>
      </w:r>
      <w:r>
        <w:t xml:space="preserve">   Orchid    </w:t>
      </w:r>
      <w:r>
        <w:t xml:space="preserve">   Sunflower    </w:t>
      </w:r>
      <w:r>
        <w:t xml:space="preserve">   Daffodil    </w:t>
      </w:r>
      <w:r>
        <w:t xml:space="preserve">   Petunia    </w:t>
      </w:r>
      <w:r>
        <w:t xml:space="preserve">   Tulip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2021-10-11T07:13:19Z</dcterms:created>
  <dcterms:modified xsi:type="dcterms:W3CDTF">2021-10-11T07:13:19Z</dcterms:modified>
</cp:coreProperties>
</file>