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doctors do on his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side effect of the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that he writes in?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Charlie's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test did charlie take?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 bad at but improved at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second doctor that he mentioned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doctor that he mentioned in the story?</w:t>
            </w:r>
          </w:p>
        </w:tc>
      </w:tr>
    </w:tbl>
    <w:p>
      <w:pPr>
        <w:pStyle w:val="WordBankLarge"/>
      </w:pPr>
      <w:r>
        <w:t xml:space="preserve">   Algernon    </w:t>
      </w:r>
      <w:r>
        <w:t xml:space="preserve">   Charlie    </w:t>
      </w:r>
      <w:r>
        <w:t xml:space="preserve">   Miss Kinnian    </w:t>
      </w:r>
      <w:r>
        <w:t xml:space="preserve">   Deterioration    </w:t>
      </w:r>
      <w:r>
        <w:t xml:space="preserve">   Procedure    </w:t>
      </w:r>
      <w:r>
        <w:t xml:space="preserve">   thematic apperception test    </w:t>
      </w:r>
      <w:r>
        <w:t xml:space="preserve">   DrStrauss    </w:t>
      </w:r>
      <w:r>
        <w:t xml:space="preserve">   DrNemur    </w:t>
      </w:r>
      <w:r>
        <w:t xml:space="preserve">   Journal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2021-10-11T07:13:41Z</dcterms:created>
  <dcterms:modified xsi:type="dcterms:W3CDTF">2021-10-11T07:13:41Z</dcterms:modified>
</cp:coreProperties>
</file>