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Algernon    </w:t>
      </w:r>
      <w:r>
        <w:t xml:space="preserve">   Amnesia    </w:t>
      </w:r>
      <w:r>
        <w:t xml:space="preserve">   Bakery    </w:t>
      </w:r>
      <w:r>
        <w:t xml:space="preserve">   Burt    </w:t>
      </w:r>
      <w:r>
        <w:t xml:space="preserve">   Charlie    </w:t>
      </w:r>
      <w:r>
        <w:t xml:space="preserve">   Deteriorated    </w:t>
      </w:r>
      <w:r>
        <w:t xml:space="preserve">   Died    </w:t>
      </w:r>
      <w:r>
        <w:t xml:space="preserve">   Donner    </w:t>
      </w:r>
      <w:r>
        <w:t xml:space="preserve">   Experiment    </w:t>
      </w:r>
      <w:r>
        <w:t xml:space="preserve">   Flowers    </w:t>
      </w:r>
      <w:r>
        <w:t xml:space="preserve">   Genius    </w:t>
      </w:r>
      <w:r>
        <w:t xml:space="preserve">   Grave    </w:t>
      </w:r>
      <w:r>
        <w:t xml:space="preserve">   Hypothesis    </w:t>
      </w:r>
      <w:r>
        <w:t xml:space="preserve">   Inkblot    </w:t>
      </w:r>
      <w:r>
        <w:t xml:space="preserve">   Intelligence    </w:t>
      </w:r>
      <w:r>
        <w:t xml:space="preserve">   Introspective    </w:t>
      </w:r>
      <w:r>
        <w:t xml:space="preserve">   IQ    </w:t>
      </w:r>
      <w:r>
        <w:t xml:space="preserve">   Keyes    </w:t>
      </w:r>
      <w:r>
        <w:t xml:space="preserve">   Kinnian    </w:t>
      </w:r>
      <w:r>
        <w:t xml:space="preserve">   Laboratory    </w:t>
      </w:r>
      <w:r>
        <w:t xml:space="preserve">   Maze    </w:t>
      </w:r>
      <w:r>
        <w:t xml:space="preserve">   Mouse    </w:t>
      </w:r>
      <w:r>
        <w:t xml:space="preserve">   Mrs. Flynn    </w:t>
      </w:r>
      <w:r>
        <w:t xml:space="preserve">   Nemur    </w:t>
      </w:r>
      <w:r>
        <w:t xml:space="preserve">   Norma    </w:t>
      </w:r>
      <w:r>
        <w:t xml:space="preserve">   Operation    </w:t>
      </w:r>
      <w:r>
        <w:t xml:space="preserve">   Progress    </w:t>
      </w:r>
      <w:r>
        <w:t xml:space="preserve">   Regression    </w:t>
      </w:r>
      <w:r>
        <w:t xml:space="preserve">   Reports    </w:t>
      </w:r>
      <w:r>
        <w:t xml:space="preserve">   Rorschach    </w:t>
      </w:r>
      <w:r>
        <w:t xml:space="preserve">   Rose    </w:t>
      </w:r>
      <w:r>
        <w:t xml:space="preserve">   Smart    </w:t>
      </w:r>
      <w:r>
        <w:t xml:space="preserve">   Stimulus    </w:t>
      </w:r>
      <w:r>
        <w:t xml:space="preserve">   Strauss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2021-10-11T07:13:30Z</dcterms:created>
  <dcterms:modified xsi:type="dcterms:W3CDTF">2021-10-11T07:13:30Z</dcterms:modified>
</cp:coreProperties>
</file>