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kind    </w:t>
      </w:r>
      <w:r>
        <w:t xml:space="preserve">   deteriorate    </w:t>
      </w:r>
      <w:r>
        <w:t xml:space="preserve">   regress    </w:t>
      </w:r>
      <w:r>
        <w:t xml:space="preserve">   inkblot    </w:t>
      </w:r>
      <w:r>
        <w:t xml:space="preserve">   Mrs Flynn    </w:t>
      </w:r>
      <w:r>
        <w:t xml:space="preserve">   night school    </w:t>
      </w:r>
      <w:r>
        <w:t xml:space="preserve">   New York    </w:t>
      </w:r>
      <w:r>
        <w:t xml:space="preserve">   permanent    </w:t>
      </w:r>
      <w:r>
        <w:t xml:space="preserve">   laughing    </w:t>
      </w:r>
      <w:r>
        <w:t xml:space="preserve">   grammar    </w:t>
      </w:r>
      <w:r>
        <w:t xml:space="preserve">   illiterate    </w:t>
      </w:r>
      <w:r>
        <w:t xml:space="preserve">   intelligence    </w:t>
      </w:r>
      <w:r>
        <w:t xml:space="preserve">   genius    </w:t>
      </w:r>
      <w:r>
        <w:t xml:space="preserve">   petition    </w:t>
      </w:r>
      <w:r>
        <w:t xml:space="preserve">   laboratory    </w:t>
      </w:r>
      <w:r>
        <w:t xml:space="preserve">   experiment    </w:t>
      </w:r>
      <w:r>
        <w:t xml:space="preserve">   Joe Carp    </w:t>
      </w:r>
      <w:r>
        <w:t xml:space="preserve">   Burt    </w:t>
      </w:r>
      <w:r>
        <w:t xml:space="preserve">   Dr Strauss    </w:t>
      </w:r>
      <w:r>
        <w:t xml:space="preserve">   Dr Nemur    </w:t>
      </w:r>
      <w:r>
        <w:t xml:space="preserve">   Miss Kinnian    </w:t>
      </w:r>
      <w:r>
        <w:t xml:space="preserve">   Charlie    </w:t>
      </w:r>
      <w:r>
        <w:t xml:space="preserve">   Algernon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2021-10-11T07:13:32Z</dcterms:created>
  <dcterms:modified xsi:type="dcterms:W3CDTF">2021-10-11T07:13:32Z</dcterms:modified>
</cp:coreProperties>
</file>