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Charlie started to get better at this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 was once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Charlie calls Ms.Flynn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charlie told Dr.Strauss to leave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Charlie is in love with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a a brain surgeon and a psychiatrist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Charlie said he felt to fail this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mentally challenge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Charlie's landlady doesn't like these type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Charlie always had trouble in the beginning with his 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Dr.Strauss told Charlie not to study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Algernon always run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 said he has fugues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Charlie had an 68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2021-10-11T07:13:43Z</dcterms:created>
  <dcterms:modified xsi:type="dcterms:W3CDTF">2021-10-11T07:13:43Z</dcterms:modified>
</cp:coreProperties>
</file>