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is connected to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fancy name for the end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character shows tremendous change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character never changes during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Corresponding in size or amount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 story teaches us about human nature is known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word refers to a specific line of work or area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Charlie falls in love with his teacher named Ms.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weakened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part of the story that comes directly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action is where the conflict begins to steadily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story is structured into progress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part of the story that occurs in the beginning.  In this part of the story we meet the main characters and learn about the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part of the story of greatest interest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the protagonist of the story Flowers for Algernon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conflict that occurs within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prove a claim or theory to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Mrs. Vento would be very upset with you if she heard you use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Charlie's intelligence was not long lasting.  It was only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name of the mouse that is connected to Charlie during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2021-10-11T07:12:01Z</dcterms:created>
  <dcterms:modified xsi:type="dcterms:W3CDTF">2021-10-11T07:12:01Z</dcterms:modified>
</cp:coreProperties>
</file>