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Flowers for Algernon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unskilled laborer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restaurant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united or merged into a single group or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having two or more wives or husbands at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quality of being naïve, meaning simple and childlike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divine announcement or revelation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take or assume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genetic disorder that, if untreated, causes severe mental retardation in infants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insult openly or purposely; offend, slight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put forward for consideration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concluding part of a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mind or mental processes that show truth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makes a record in shorthand of what people say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commonplace or trite remarks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who follow an art or science only for amuse-ment and in a superficial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having or showing little or no emotion or sensitivity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origin and development of a word or phrase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period that is relatively stable, or during which there is lit-tle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rough or abrupt in manner or speech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Flowers for Algernon</dc:title>
  <dcterms:created xsi:type="dcterms:W3CDTF">2021-10-11T07:12:13Z</dcterms:created>
  <dcterms:modified xsi:type="dcterms:W3CDTF">2021-10-11T07:12:13Z</dcterms:modified>
</cp:coreProperties>
</file>