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Algernon    </w:t>
      </w:r>
      <w:r>
        <w:t xml:space="preserve">   anger    </w:t>
      </w:r>
      <w:r>
        <w:t xml:space="preserve">   awkward    </w:t>
      </w:r>
      <w:r>
        <w:t xml:space="preserve">   Burt    </w:t>
      </w:r>
      <w:r>
        <w:t xml:space="preserve">   Charlie    </w:t>
      </w:r>
      <w:r>
        <w:t xml:space="preserve">   determined    </w:t>
      </w:r>
      <w:r>
        <w:t xml:space="preserve">   doctors    </w:t>
      </w:r>
      <w:r>
        <w:t xml:space="preserve">   fit in    </w:t>
      </w:r>
      <w:r>
        <w:t xml:space="preserve">   happy    </w:t>
      </w:r>
      <w:r>
        <w:t xml:space="preserve">   IQ    </w:t>
      </w:r>
      <w:r>
        <w:t xml:space="preserve">   joy    </w:t>
      </w:r>
      <w:r>
        <w:t xml:space="preserve">   lonely    </w:t>
      </w:r>
      <w:r>
        <w:t xml:space="preserve">   loser    </w:t>
      </w:r>
      <w:r>
        <w:t xml:space="preserve">   Miss Kinnian    </w:t>
      </w:r>
      <w:r>
        <w:t xml:space="preserve">   operation    </w:t>
      </w:r>
      <w:r>
        <w:t xml:space="preserve">   progress report    </w:t>
      </w:r>
      <w:r>
        <w:t xml:space="preserve">   scared    </w:t>
      </w:r>
      <w:r>
        <w:t xml:space="preserve">   smart    </w:t>
      </w:r>
      <w:r>
        <w:t xml:space="preserve">  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2021-10-11T07:12:18Z</dcterms:created>
  <dcterms:modified xsi:type="dcterms:W3CDTF">2021-10-11T07:12:18Z</dcterms:modified>
</cp:coreProperties>
</file>