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 on duty after the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operation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Nemur's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Conducts therapy session's for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Charlie's next door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Charlie's favorite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Charlie gave it to Algernon at his funeral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Charlie's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 lab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Medical term someone lacking in typical intelligence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Charlie and Algernon's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 wrote these for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Flowers for Algernon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Charlie's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Assists Nemur and Strauss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Believes Charlie made a deal with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Protagonist's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Charlie's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Steals for the bakery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2021-10-11T07:12:22Z</dcterms:created>
  <dcterms:modified xsi:type="dcterms:W3CDTF">2021-10-11T07:12:22Z</dcterms:modified>
</cp:coreProperties>
</file>