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thematic apperception test    </w:t>
      </w:r>
      <w:r>
        <w:t xml:space="preserve">   Rorschach    </w:t>
      </w:r>
      <w:r>
        <w:t xml:space="preserve">   cognitive    </w:t>
      </w:r>
      <w:r>
        <w:t xml:space="preserve">   regression    </w:t>
      </w:r>
      <w:r>
        <w:t xml:space="preserve">   conscious    </w:t>
      </w:r>
      <w:r>
        <w:t xml:space="preserve">   docile    </w:t>
      </w:r>
      <w:r>
        <w:t xml:space="preserve">   Lab    </w:t>
      </w:r>
      <w:r>
        <w:t xml:space="preserve">   College    </w:t>
      </w:r>
      <w:r>
        <w:t xml:space="preserve">   subconscious    </w:t>
      </w:r>
      <w:r>
        <w:t xml:space="preserve">   begrudge    </w:t>
      </w:r>
      <w:r>
        <w:t xml:space="preserve">   cognition    </w:t>
      </w:r>
      <w:r>
        <w:t xml:space="preserve">   motivation    </w:t>
      </w:r>
      <w:r>
        <w:t xml:space="preserve">   kinnian    </w:t>
      </w:r>
      <w:r>
        <w:t xml:space="preserve">   honesty    </w:t>
      </w:r>
      <w:r>
        <w:t xml:space="preserve">   progress    </w:t>
      </w:r>
      <w:r>
        <w:t xml:space="preserve">   bakery    </w:t>
      </w:r>
      <w:r>
        <w:t xml:space="preserve">   algernon    </w:t>
      </w:r>
      <w:r>
        <w:t xml:space="preserve">   charlie    </w:t>
      </w:r>
      <w:r>
        <w:t xml:space="preserve">   Inkblot    </w:t>
      </w:r>
      <w:r>
        <w:t xml:space="preserve">   Strauss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2021-10-11T07:12:27Z</dcterms:created>
  <dcterms:modified xsi:type="dcterms:W3CDTF">2021-10-11T07:12:27Z</dcterms:modified>
</cp:coreProperties>
</file>