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Deterioration    </w:t>
      </w:r>
      <w:r>
        <w:t xml:space="preserve">   Obscure    </w:t>
      </w:r>
      <w:r>
        <w:t xml:space="preserve">   Invariably    </w:t>
      </w:r>
      <w:r>
        <w:t xml:space="preserve">   Misled    </w:t>
      </w:r>
      <w:r>
        <w:t xml:space="preserve">   Rorschach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Naivete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2021-10-11T07:13:10Z</dcterms:created>
  <dcterms:modified xsi:type="dcterms:W3CDTF">2021-10-11T07:13:10Z</dcterms:modified>
</cp:coreProperties>
</file>