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shrew    </w:t>
      </w:r>
      <w:r>
        <w:t xml:space="preserve">   sensation    </w:t>
      </w:r>
      <w:r>
        <w:t xml:space="preserve">   regressions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</dc:title>
  <dcterms:created xsi:type="dcterms:W3CDTF">2021-10-11T07:12:50Z</dcterms:created>
  <dcterms:modified xsi:type="dcterms:W3CDTF">2021-10-11T07:12:50Z</dcterms:modified>
</cp:coreProperties>
</file>