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to believe something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 wrong using evidence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seen or felt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to be proved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 to an earlier or less advanced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worsening; decline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2021-10-11T07:13:28Z</dcterms:created>
  <dcterms:modified xsi:type="dcterms:W3CDTF">2021-10-11T07:13:28Z</dcterms:modified>
</cp:coreProperties>
</file>