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Charlie gave it to Harriet.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Charlie's teacher and first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Nemur's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Charlie's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Charlie's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term for someone slow in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Steals from the bakery.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Runs the bakery.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Lab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Work's at bakery. Was always nice to Charlie.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Leads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Conducts therapy sessions for Charlie.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Assists Nemur and Strauss.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 had to write these for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Charlie's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 and Shiney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Charlie's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and algernon work always race using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Charlie's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nurse after Charlie's surgery.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Crossword Puzzles</dc:title>
  <dcterms:created xsi:type="dcterms:W3CDTF">2021-10-11T07:12:26Z</dcterms:created>
  <dcterms:modified xsi:type="dcterms:W3CDTF">2021-10-11T07:12:26Z</dcterms:modified>
</cp:coreProperties>
</file>