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Flowers for Algernon Crosswords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doctor that performed the operation on Charlie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white mouse Charlie loves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Charlie's Night School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Dr. Strauss tell Charlie to avoid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the person Charlie laughed at, then defended.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thing Charlie takes with the inkblots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___________ for Algernon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Mrs. Flynn calls Charlie this when he stayed in his room at the boarding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Charlie gets this during the burnout of his intelligence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Charlie said he couldn't see anything in the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Mrs. Flynn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place where Charlie takes his evening meals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Charlie messes this up twice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Nemur says it measures Intelligence, while Strauss says it measures the capacity to learn.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Both Charlie and Algernon take this together after their "Operation"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Flowers for Algernon Crosswords</dc:title>
  <dcterms:created xsi:type="dcterms:W3CDTF">2021-10-11T07:13:35Z</dcterms:created>
  <dcterms:modified xsi:type="dcterms:W3CDTF">2021-10-11T07:13:35Z</dcterms:modified>
</cp:coreProperties>
</file>