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 - Section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coincidental;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accepting, unresisting attitude, state; submission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lowly and sometimes degrading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maximum amount; volume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given special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pattern of symptoms that characterize or indicate a particular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qualification or ability; incapable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or fact of keeping oneself in the background, as in humility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unwilling or unable to associate in a normal or friendly way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capable of being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sense of superiority, self-importance, or entitlement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weakness or mental infirmity of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or state of being drowsy and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recognize or establish as being a particular person or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 - Section 6</dc:title>
  <dcterms:created xsi:type="dcterms:W3CDTF">2021-10-11T07:12:21Z</dcterms:created>
  <dcterms:modified xsi:type="dcterms:W3CDTF">2021-10-11T07:12:21Z</dcterms:modified>
</cp:coreProperties>
</file>