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"Flowers for Algernon"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capacity to respond intelligently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provide; to supply with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shouts and whistles of disapproval, ridicule,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takes advantage of any opportunity for his/her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weak; 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foolish innocence; simplicity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scientific study of mental processes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leave alone and helpless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opposed; completely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marked or complete change in appearance, character,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alert; aware; awake; able to perceive what is happening around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activity that takes place below the level of the conscious or full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earlier or less advanced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worsening;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weakening of a person's mental or physical abilities due to old age,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unsteadiness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prove wrong using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nag; a mean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appropriate; capable of being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being seen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crouch back from fear; to draw back</w:t>
            </w:r>
          </w:p>
        </w:tc>
      </w:tr>
    </w:tbl>
    <w:p>
      <w:pPr>
        <w:pStyle w:val="WordBankLarge"/>
      </w:pPr>
      <w:r>
        <w:t xml:space="preserve">   marooned    </w:t>
      </w:r>
      <w:r>
        <w:t xml:space="preserve">   tangible    </w:t>
      </w:r>
      <w:r>
        <w:t xml:space="preserve">   refute    </w:t>
      </w:r>
      <w:r>
        <w:t xml:space="preserve">   invariably    </w:t>
      </w:r>
      <w:r>
        <w:t xml:space="preserve">   regression    </w:t>
      </w:r>
      <w:r>
        <w:t xml:space="preserve">   naive    </w:t>
      </w:r>
      <w:r>
        <w:t xml:space="preserve">   obscure    </w:t>
      </w:r>
      <w:r>
        <w:t xml:space="preserve">   deterioration    </w:t>
      </w:r>
      <w:r>
        <w:t xml:space="preserve">   psychology    </w:t>
      </w:r>
      <w:r>
        <w:t xml:space="preserve">   introspective    </w:t>
      </w:r>
      <w:r>
        <w:t xml:space="preserve">   subconscious    </w:t>
      </w:r>
      <w:r>
        <w:t xml:space="preserve">   conscious    </w:t>
      </w:r>
      <w:r>
        <w:t xml:space="preserve">   catcalls    </w:t>
      </w:r>
      <w:r>
        <w:t xml:space="preserve">   feeble    </w:t>
      </w:r>
      <w:r>
        <w:t xml:space="preserve">   metamorphorsis    </w:t>
      </w:r>
      <w:r>
        <w:t xml:space="preserve">   contrary    </w:t>
      </w:r>
      <w:r>
        <w:t xml:space="preserve">   sensibility    </w:t>
      </w:r>
      <w:r>
        <w:t xml:space="preserve">   equipped    </w:t>
      </w:r>
      <w:r>
        <w:t xml:space="preserve">   shrew    </w:t>
      </w:r>
      <w:r>
        <w:t xml:space="preserve">   applicability    </w:t>
      </w:r>
      <w:r>
        <w:t xml:space="preserve">   cower    </w:t>
      </w:r>
      <w:r>
        <w:t xml:space="preserve">   instability    </w:t>
      </w:r>
      <w:r>
        <w:t xml:space="preserve">   opportunist    </w:t>
      </w:r>
      <w:r>
        <w:t xml:space="preserve">   senility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 Vocabulary</dc:title>
  <dcterms:created xsi:type="dcterms:W3CDTF">2021-10-10T23:51:11Z</dcterms:created>
  <dcterms:modified xsi:type="dcterms:W3CDTF">2021-10-10T23:51:11Z</dcterms:modified>
</cp:coreProperties>
</file>