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DONNER    </w:t>
      </w:r>
      <w:r>
        <w:t xml:space="preserve">   NORMA    </w:t>
      </w:r>
      <w:r>
        <w:t xml:space="preserve">   MATTHEW    </w:t>
      </w:r>
      <w:r>
        <w:t xml:space="preserve">   ROSE    </w:t>
      </w:r>
      <w:r>
        <w:t xml:space="preserve">   FAY    </w:t>
      </w:r>
      <w:r>
        <w:t xml:space="preserve">   BURT    </w:t>
      </w:r>
      <w:r>
        <w:t xml:space="preserve">   NEMUR    </w:t>
      </w:r>
      <w:r>
        <w:t xml:space="preserve">   STRAUSS    </w:t>
      </w:r>
      <w:r>
        <w:t xml:space="preserve">   ALICE    </w:t>
      </w:r>
      <w:r>
        <w:t xml:space="preserve">   IQ    </w:t>
      </w:r>
      <w:r>
        <w:t xml:space="preserve">   GORDON    </w:t>
      </w:r>
      <w:r>
        <w:t xml:space="preserve">   MOUSE    </w:t>
      </w:r>
      <w:r>
        <w:t xml:space="preserve">   MAZE    </w:t>
      </w:r>
      <w:r>
        <w:t xml:space="preserve">   ALGERNON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2021-10-11T07:13:13Z</dcterms:created>
  <dcterms:modified xsi:type="dcterms:W3CDTF">2021-10-11T07:13:13Z</dcterms:modified>
</cp:coreProperties>
</file>