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Flowers for Algernon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Charlie went to because he didn't want people feeling sorry for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32 year old man who has an IQ of 68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girl Charlie met at the bar and is his neighbour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neurosurgeon that conducted the surgery on Charlie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test which includes inkblots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Charlie's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professor that runs the experiment and doesn't care much about Charlie.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professor that runs the experiment and doesn't care much about Charlie.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Prof. Nemur and Dr. Strauss does their research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mouse that Fay bought to befriend Algernon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Charlie's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Charlie's Teacher and 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Charlie's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Charlie's childhood doctor 'tried' to cure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white mouse that goes through neurosurgery to increase his intelligence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 for Algernon</dc:title>
  <dcterms:created xsi:type="dcterms:W3CDTF">2021-10-11T07:13:34Z</dcterms:created>
  <dcterms:modified xsi:type="dcterms:W3CDTF">2021-10-11T07:13:34Z</dcterms:modified>
</cp:coreProperties>
</file>