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 wrong using evidence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Looking inward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seen or felt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Worsening decline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Fooled to think something is wrong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to be proven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Return to an earlier or less advanced condition</w:t>
            </w:r>
          </w:p>
        </w:tc>
      </w:tr>
    </w:tbl>
    <w:p>
      <w:pPr>
        <w:pStyle w:val="WordBankSmall"/>
      </w:pPr>
      <w:r>
        <w:t xml:space="preserve">   Misled    </w:t>
      </w:r>
      <w:r>
        <w:t xml:space="preserve">   Tangible     </w:t>
      </w:r>
      <w:r>
        <w:t xml:space="preserve">   Refute     </w:t>
      </w:r>
      <w:r>
        <w:t xml:space="preserve">   Invariably     </w:t>
      </w:r>
      <w:r>
        <w:t xml:space="preserve">   Regression    </w:t>
      </w:r>
      <w:r>
        <w:t xml:space="preserve">   Verified     </w:t>
      </w:r>
      <w:r>
        <w:t xml:space="preserve">   Obscure     </w:t>
      </w:r>
      <w:r>
        <w:t xml:space="preserve">   Deterioration     </w:t>
      </w:r>
      <w:r>
        <w:t xml:space="preserve">   Hypothesis     </w:t>
      </w:r>
      <w:r>
        <w:t xml:space="preserve">   Introspective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 cross word</dc:title>
  <dcterms:created xsi:type="dcterms:W3CDTF">2021-10-10T23:51:15Z</dcterms:created>
  <dcterms:modified xsi:type="dcterms:W3CDTF">2021-10-10T23:51:15Z</dcterms:modified>
</cp:coreProperties>
</file>