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Progress report    </w:t>
      </w:r>
      <w:r>
        <w:t xml:space="preserve">   Inkblot    </w:t>
      </w:r>
      <w:r>
        <w:t xml:space="preserve">   Tests    </w:t>
      </w:r>
      <w:r>
        <w:t xml:space="preserve">   Night school    </w:t>
      </w:r>
      <w:r>
        <w:t xml:space="preserve">   Race    </w:t>
      </w:r>
      <w:r>
        <w:t xml:space="preserve">   Alone    </w:t>
      </w:r>
      <w:r>
        <w:t xml:space="preserve">   Rabbit foot    </w:t>
      </w:r>
      <w:r>
        <w:t xml:space="preserve">   Dr. Nemur    </w:t>
      </w:r>
      <w:r>
        <w:t xml:space="preserve">   Joe    </w:t>
      </w:r>
      <w:r>
        <w:t xml:space="preserve">   Frank    </w:t>
      </w:r>
      <w:r>
        <w:t xml:space="preserve">   Brain    </w:t>
      </w:r>
      <w:r>
        <w:t xml:space="preserve">   Maze    </w:t>
      </w:r>
      <w:r>
        <w:t xml:space="preserve">   Experiment    </w:t>
      </w:r>
      <w:r>
        <w:t xml:space="preserve">   Operation    </w:t>
      </w:r>
      <w:r>
        <w:t xml:space="preserve">   Factory    </w:t>
      </w:r>
      <w:r>
        <w:t xml:space="preserve">   Memories    </w:t>
      </w:r>
      <w:r>
        <w:t xml:space="preserve">   Friendship    </w:t>
      </w:r>
      <w:r>
        <w:t xml:space="preserve">   Flashback    </w:t>
      </w:r>
      <w:r>
        <w:t xml:space="preserve">   Ms. Kinnian    </w:t>
      </w:r>
      <w:r>
        <w:t xml:space="preserve">   Dr. Strauss    </w:t>
      </w:r>
      <w:r>
        <w:t xml:space="preserve">   Genius    </w:t>
      </w:r>
      <w:r>
        <w:t xml:space="preserve">   Journal    </w:t>
      </w:r>
      <w:r>
        <w:t xml:space="preserve">   Flowers    </w:t>
      </w:r>
      <w:r>
        <w:t xml:space="preserve">   Surgery    </w:t>
      </w:r>
      <w:r>
        <w:t xml:space="preserve">   Amnesia    </w:t>
      </w:r>
      <w:r>
        <w:t xml:space="preserve">   Senility    </w:t>
      </w:r>
      <w:r>
        <w:t xml:space="preserve">   Gordon    </w:t>
      </w:r>
      <w:r>
        <w:t xml:space="preserve">   Daniel Keyes    </w:t>
      </w:r>
      <w:r>
        <w:t xml:space="preserve">   Intelligence    </w:t>
      </w:r>
      <w:r>
        <w:t xml:space="preserve">   Knowledge    </w:t>
      </w:r>
      <w:r>
        <w:t xml:space="preserve">   Bakery    </w:t>
      </w:r>
      <w:r>
        <w:t xml:space="preserve">   Charlie    </w:t>
      </w:r>
      <w:r>
        <w:t xml:space="preserve">   Algernon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</dc:title>
  <dcterms:created xsi:type="dcterms:W3CDTF">2021-10-11T07:13:25Z</dcterms:created>
  <dcterms:modified xsi:type="dcterms:W3CDTF">2021-10-11T07:13:25Z</dcterms:modified>
</cp:coreProperties>
</file>