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from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name for Kangaroo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common garden flower is used as a key component of the French liqueur Chartreuse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Tequila is distilled beverage prepared from which succulent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fruit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Baby's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Rush-like plant grown from a bulb, with large, prominent flowers.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Goldonrod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Shrub that is grown for the characteristic fragrance of its flowers ; also the name of a Disney Princess.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 with pink flowers and dense clusters of fleshy leaves was once commonly planted on rooftops as protection against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Worlds fastest growing plant , at up to 91cm (35 inches)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Charles leases over 100 islands to the Isles of Scilly Wildlife Trust in return for a rent of just one flower each year. What is the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growing in many a garden lawn, it can be used to make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Delicate late spring to early summer flower, often with bright red petals.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from the Garden</dc:title>
  <dcterms:created xsi:type="dcterms:W3CDTF">2021-10-11T07:12:33Z</dcterms:created>
  <dcterms:modified xsi:type="dcterms:W3CDTF">2021-10-11T07:12:33Z</dcterms:modified>
</cp:coreProperties>
</file>