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 in the Attic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Key    </w:t>
      </w:r>
      <w:r>
        <w:t xml:space="preserve">   Blood    </w:t>
      </w:r>
      <w:r>
        <w:t xml:space="preserve">   Money    </w:t>
      </w:r>
      <w:r>
        <w:t xml:space="preserve">   Gifts    </w:t>
      </w:r>
      <w:r>
        <w:t xml:space="preserve">   Paper flowers    </w:t>
      </w:r>
      <w:r>
        <w:t xml:space="preserve">   Sinful    </w:t>
      </w:r>
      <w:r>
        <w:t xml:space="preserve">   Dying    </w:t>
      </w:r>
      <w:r>
        <w:t xml:space="preserve">   Locked    </w:t>
      </w:r>
      <w:r>
        <w:t xml:space="preserve">   Attic    </w:t>
      </w:r>
      <w:r>
        <w:t xml:space="preserve">   Grandmother    </w:t>
      </w:r>
      <w:r>
        <w:t xml:space="preserve">   Momma    </w:t>
      </w:r>
      <w:r>
        <w:t xml:space="preserve">   Cathy    </w:t>
      </w:r>
      <w:r>
        <w:t xml:space="preserve">   Chris    </w:t>
      </w:r>
      <w:r>
        <w:t xml:space="preserve">   Carrie    </w:t>
      </w:r>
      <w:r>
        <w:t xml:space="preserve">   Cory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in the Attic</dc:title>
  <dcterms:created xsi:type="dcterms:W3CDTF">2021-10-11T07:12:35Z</dcterms:created>
  <dcterms:modified xsi:type="dcterms:W3CDTF">2021-10-11T07:12:35Z</dcterms:modified>
</cp:coreProperties>
</file>