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in the Gutter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youngest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War II is on him (der)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across with 3 and 13 down were members of the _______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Nazi Fatherland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Allies, with the UK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allies attacking by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of the pirates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civilian safe room, a hill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System of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pirate how lost her father to the 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Nazi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fragrant German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third REALM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fascist regime in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pirate who was sent to a concentration camp (and survived)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in the Gutter</dc:title>
  <dcterms:created xsi:type="dcterms:W3CDTF">2021-10-11T07:13:51Z</dcterms:created>
  <dcterms:modified xsi:type="dcterms:W3CDTF">2021-10-11T07:13:51Z</dcterms:modified>
</cp:coreProperties>
</file>