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of Algernon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to be proved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led to believe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decline or worsening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to an earlier or less advanced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inward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wrong using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seen or felt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Algernon Vocabulary </dc:title>
  <dcterms:created xsi:type="dcterms:W3CDTF">2021-10-11T07:12:28Z</dcterms:created>
  <dcterms:modified xsi:type="dcterms:W3CDTF">2021-10-11T07:12:28Z</dcterms:modified>
</cp:coreProperties>
</file>