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of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Chamomile    </w:t>
      </w:r>
      <w:r>
        <w:t xml:space="preserve">   Padauk    </w:t>
      </w:r>
      <w:r>
        <w:t xml:space="preserve">   Magnolia    </w:t>
      </w:r>
      <w:r>
        <w:t xml:space="preserve">   Rhododendron    </w:t>
      </w:r>
      <w:r>
        <w:t xml:space="preserve">   Frangipani    </w:t>
      </w:r>
      <w:r>
        <w:t xml:space="preserve">   Cyclamen    </w:t>
      </w:r>
      <w:r>
        <w:t xml:space="preserve">   Hibiscus    </w:t>
      </w:r>
      <w:r>
        <w:t xml:space="preserve">   Rafflesia    </w:t>
      </w:r>
      <w:r>
        <w:t xml:space="preserve">   Jasmine    </w:t>
      </w:r>
      <w:r>
        <w:t xml:space="preserve">   Lotus    </w:t>
      </w:r>
      <w:r>
        <w:t xml:space="preserve">   Cherry Blossom    </w:t>
      </w:r>
      <w:r>
        <w:t xml:space="preserve">   Chrysanthemum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Asia </dc:title>
  <dcterms:created xsi:type="dcterms:W3CDTF">2021-10-11T07:13:22Z</dcterms:created>
  <dcterms:modified xsi:type="dcterms:W3CDTF">2021-10-11T07:13:22Z</dcterms:modified>
</cp:coreProperties>
</file>