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of 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agapanthus    </w:t>
      </w:r>
      <w:r>
        <w:t xml:space="preserve">   lily of the valley    </w:t>
      </w:r>
      <w:r>
        <w:t xml:space="preserve">   forget me not    </w:t>
      </w:r>
      <w:r>
        <w:t xml:space="preserve">   nasturtium    </w:t>
      </w:r>
      <w:r>
        <w:t xml:space="preserve">   poppy    </w:t>
      </w:r>
      <w:r>
        <w:t xml:space="preserve">   hollyhock    </w:t>
      </w:r>
      <w:r>
        <w:t xml:space="preserve">   cornflower    </w:t>
      </w:r>
      <w:r>
        <w:t xml:space="preserve">   petunia    </w:t>
      </w:r>
      <w:r>
        <w:t xml:space="preserve">   marigold    </w:t>
      </w:r>
      <w:r>
        <w:t xml:space="preserve">   snapdragon    </w:t>
      </w:r>
      <w:r>
        <w:t xml:space="preserve">   aster    </w:t>
      </w:r>
      <w:r>
        <w:t xml:space="preserve">   moonflower    </w:t>
      </w:r>
      <w:r>
        <w:t xml:space="preserve">   stock    </w:t>
      </w:r>
      <w:r>
        <w:t xml:space="preserve">   heartsease    </w:t>
      </w:r>
      <w:r>
        <w:t xml:space="preserve">   viola    </w:t>
      </w:r>
      <w:r>
        <w:t xml:space="preserve">   pansy    </w:t>
      </w:r>
      <w:r>
        <w:t xml:space="preserve">   sweet pea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of Spring</dc:title>
  <dcterms:created xsi:type="dcterms:W3CDTF">2021-10-11T07:13:58Z</dcterms:created>
  <dcterms:modified xsi:type="dcterms:W3CDTF">2021-10-11T07:13:58Z</dcterms:modified>
</cp:coreProperties>
</file>