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Flu-Fighting Proteins</w:t>
      </w:r>
    </w:p>
    <w:p>
      <w:pPr>
        <w:pStyle w:val="Questions"/>
      </w:pPr>
      <w:r>
        <w:t xml:space="preserve">1. BMAHRRUGE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SEGG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RGEEK YUOTRG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IPORTEN SHAEKS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FHSI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EHNKICC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AOFDOSE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TFUO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CTATGOE ESEEHC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KROP HCSPO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LWID EAGM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TEKAS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AOSRT BEEF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Flu-Fighting Proteins</dc:title>
  <dcterms:created xsi:type="dcterms:W3CDTF">2021-10-11T07:12:55Z</dcterms:created>
  <dcterms:modified xsi:type="dcterms:W3CDTF">2021-10-11T07:12:55Z</dcterms:modified>
</cp:coreProperties>
</file>