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Aches    </w:t>
      </w:r>
      <w:r>
        <w:t xml:space="preserve">   Fatigue    </w:t>
      </w:r>
      <w:r>
        <w:t xml:space="preserve">   Fluids    </w:t>
      </w:r>
      <w:r>
        <w:t xml:space="preserve">   Sore Throat    </w:t>
      </w:r>
      <w:r>
        <w:t xml:space="preserve">   Cough    </w:t>
      </w:r>
      <w:r>
        <w:t xml:space="preserve">   Sneezing    </w:t>
      </w:r>
      <w:r>
        <w:t xml:space="preserve">   Wash Hands    </w:t>
      </w:r>
      <w:r>
        <w:t xml:space="preserve">   Fever    </w:t>
      </w:r>
      <w:r>
        <w:t xml:space="preserve">   Stuffy Nose    </w:t>
      </w:r>
      <w:r>
        <w:t xml:space="preserve">   Tissues    </w:t>
      </w:r>
      <w:r>
        <w:t xml:space="preserve">   Influenza    </w:t>
      </w:r>
      <w:r>
        <w:t xml:space="preserve">   Vaccine    </w:t>
      </w:r>
      <w:r>
        <w:t xml:space="preserve">   Germs    </w:t>
      </w:r>
      <w:r>
        <w:t xml:space="preserve">   Chills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2021-10-11T07:14:01Z</dcterms:created>
  <dcterms:modified xsi:type="dcterms:W3CDTF">2021-10-11T07:14:01Z</dcterms:modified>
</cp:coreProperties>
</file>