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Flu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pneumonia    </w:t>
      </w:r>
      <w:r>
        <w:t xml:space="preserve">   cough    </w:t>
      </w:r>
      <w:r>
        <w:t xml:space="preserve">   free    </w:t>
      </w:r>
      <w:r>
        <w:t xml:space="preserve">   influenza    </w:t>
      </w:r>
      <w:r>
        <w:t xml:space="preserve">   death    </w:t>
      </w:r>
      <w:r>
        <w:t xml:space="preserve">   disease    </w:t>
      </w:r>
      <w:r>
        <w:t xml:space="preserve">   virus    </w:t>
      </w:r>
      <w:r>
        <w:t xml:space="preserve">   prizedraw    </w:t>
      </w:r>
      <w:r>
        <w:t xml:space="preserve">   cares    </w:t>
      </w:r>
      <w:r>
        <w:t xml:space="preserve">   allergy    </w:t>
      </w:r>
      <w:r>
        <w:t xml:space="preserve">   egg    </w:t>
      </w:r>
      <w:r>
        <w:t xml:space="preserve">   vaccine    </w:t>
      </w:r>
      <w:r>
        <w:t xml:space="preserve">   headache    </w:t>
      </w:r>
      <w:r>
        <w:t xml:space="preserve">   fever    </w:t>
      </w:r>
      <w:r>
        <w:t xml:space="preserve">   Immunisation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 2017</dc:title>
  <dcterms:created xsi:type="dcterms:W3CDTF">2021-10-11T07:12:45Z</dcterms:created>
  <dcterms:modified xsi:type="dcterms:W3CDTF">2021-10-11T07:12:45Z</dcterms:modified>
</cp:coreProperties>
</file>