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 &amp; Cold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aches    </w:t>
      </w:r>
      <w:r>
        <w:t xml:space="preserve">   airborne    </w:t>
      </w:r>
      <w:r>
        <w:t xml:space="preserve">   chicken soup    </w:t>
      </w:r>
      <w:r>
        <w:t xml:space="preserve">   chills    </w:t>
      </w:r>
      <w:r>
        <w:t xml:space="preserve">   Cold    </w:t>
      </w:r>
      <w:r>
        <w:t xml:space="preserve">   coughing    </w:t>
      </w:r>
      <w:r>
        <w:t xml:space="preserve">   doctor    </w:t>
      </w:r>
      <w:r>
        <w:t xml:space="preserve">   fatigue    </w:t>
      </w:r>
      <w:r>
        <w:t xml:space="preserve">   fever    </w:t>
      </w:r>
      <w:r>
        <w:t xml:space="preserve">   Flu    </w:t>
      </w:r>
      <w:r>
        <w:t xml:space="preserve">   fluids    </w:t>
      </w:r>
      <w:r>
        <w:t xml:space="preserve">   germs    </w:t>
      </w:r>
      <w:r>
        <w:t xml:space="preserve">   handwashing    </w:t>
      </w:r>
      <w:r>
        <w:t xml:space="preserve">   hydration    </w:t>
      </w:r>
      <w:r>
        <w:t xml:space="preserve">   infection    </w:t>
      </w:r>
      <w:r>
        <w:t xml:space="preserve">   runny nose    </w:t>
      </w:r>
      <w:r>
        <w:t xml:space="preserve">   sleep    </w:t>
      </w:r>
      <w:r>
        <w:t xml:space="preserve">   sniffles    </w:t>
      </w:r>
      <w:r>
        <w:t xml:space="preserve">   vaccine    </w:t>
      </w:r>
      <w:r>
        <w:t xml:space="preserve">   virus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&amp; Cold Season</dc:title>
  <dcterms:created xsi:type="dcterms:W3CDTF">2021-10-11T07:13:52Z</dcterms:created>
  <dcterms:modified xsi:type="dcterms:W3CDTF">2021-10-11T07:13:52Z</dcterms:modified>
</cp:coreProperties>
</file>