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residents    </w:t>
      </w:r>
      <w:r>
        <w:t xml:space="preserve">   fluids    </w:t>
      </w:r>
      <w:r>
        <w:t xml:space="preserve">   nutrition    </w:t>
      </w:r>
      <w:r>
        <w:t xml:space="preserve">   doctor    </w:t>
      </w:r>
      <w:r>
        <w:t xml:space="preserve">   elderly    </w:t>
      </w:r>
      <w:r>
        <w:t xml:space="preserve">   hydration    </w:t>
      </w:r>
      <w:r>
        <w:t xml:space="preserve">   precautions    </w:t>
      </w:r>
      <w:r>
        <w:t xml:space="preserve">   recovery    </w:t>
      </w:r>
      <w:r>
        <w:t xml:space="preserve">   risk    </w:t>
      </w:r>
      <w:r>
        <w:t xml:space="preserve">   medications    </w:t>
      </w:r>
      <w:r>
        <w:t xml:space="preserve">   Cough    </w:t>
      </w:r>
      <w:r>
        <w:t xml:space="preserve">   Healthy    </w:t>
      </w:r>
      <w:r>
        <w:t xml:space="preserve">   Needle    </w:t>
      </w:r>
      <w:r>
        <w:t xml:space="preserve">   Prevention    </w:t>
      </w:r>
      <w:r>
        <w:t xml:space="preserve">   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 Prevention</dc:title>
  <dcterms:created xsi:type="dcterms:W3CDTF">2021-10-11T07:13:54Z</dcterms:created>
  <dcterms:modified xsi:type="dcterms:W3CDTF">2021-10-11T07:13:54Z</dcterms:modified>
</cp:coreProperties>
</file>