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 viral cold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mucus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sign of illness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pain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exhaustion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nasal recess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Ailment that raises the body's temperature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apple a day keeps this one away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 in the skull area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Shop selling medicines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Nose wiper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Accompaniment to a cold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doctor prescribes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Indication of a stuffy head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Beverage for a flu sufferer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Companion suffering nip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Perspire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of germs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sleep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Season</dc:title>
  <dcterms:created xsi:type="dcterms:W3CDTF">2021-10-11T07:13:57Z</dcterms:created>
  <dcterms:modified xsi:type="dcterms:W3CDTF">2021-10-11T07:13:57Z</dcterms:modified>
</cp:coreProperties>
</file>