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 Season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doctor    </w:t>
      </w:r>
      <w:r>
        <w:t xml:space="preserve">   medicine    </w:t>
      </w:r>
      <w:r>
        <w:t xml:space="preserve">   spread    </w:t>
      </w:r>
      <w:r>
        <w:t xml:space="preserve">   bacteria    </w:t>
      </w:r>
      <w:r>
        <w:t xml:space="preserve">   fever    </w:t>
      </w:r>
      <w:r>
        <w:t xml:space="preserve">   cough    </w:t>
      </w:r>
      <w:r>
        <w:t xml:space="preserve">   hands    </w:t>
      </w:r>
      <w:r>
        <w:t xml:space="preserve">   cover    </w:t>
      </w:r>
      <w:r>
        <w:t xml:space="preserve">   wash    </w:t>
      </w:r>
      <w:r>
        <w:t xml:space="preserve">   sneeze    </w:t>
      </w:r>
      <w:r>
        <w:t xml:space="preserve">   germs    </w:t>
      </w:r>
      <w:r>
        <w:t xml:space="preserve">   cold    </w:t>
      </w:r>
      <w:r>
        <w:t xml:space="preserve">   vaccine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Season Word Search</dc:title>
  <dcterms:created xsi:type="dcterms:W3CDTF">2021-10-11T07:13:22Z</dcterms:created>
  <dcterms:modified xsi:type="dcterms:W3CDTF">2021-10-11T07:13:22Z</dcterms:modified>
</cp:coreProperties>
</file>