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Flu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WASH YOUR HANDS    </w:t>
      </w:r>
      <w:r>
        <w:t xml:space="preserve">   AETNA    </w:t>
      </w:r>
      <w:r>
        <w:t xml:space="preserve">   INFECTION    </w:t>
      </w:r>
      <w:r>
        <w:t xml:space="preserve">   WEAKNESS    </w:t>
      </w:r>
      <w:r>
        <w:t xml:space="preserve">   HEALTH    </w:t>
      </w:r>
      <w:r>
        <w:t xml:space="preserve">   EPIDEMIC    </w:t>
      </w:r>
      <w:r>
        <w:t xml:space="preserve">   CONGESTION    </w:t>
      </w:r>
      <w:r>
        <w:t xml:space="preserve">   AIRBORNE    </w:t>
      </w:r>
      <w:r>
        <w:t xml:space="preserve">   COUGH    </w:t>
      </w:r>
      <w:r>
        <w:t xml:space="preserve">   SPREAD    </w:t>
      </w:r>
      <w:r>
        <w:t xml:space="preserve">   FEVER    </w:t>
      </w:r>
      <w:r>
        <w:t xml:space="preserve">   VACCINE    </w:t>
      </w:r>
      <w:r>
        <w:t xml:space="preserve">   GERMS    </w:t>
      </w:r>
      <w:r>
        <w:t xml:space="preserve">   FLUSHOT    </w:t>
      </w:r>
      <w:r>
        <w:t xml:space="preserve">   MEDICINE    </w:t>
      </w:r>
      <w:r>
        <w:t xml:space="preserve">   SNEEZING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Shot</dc:title>
  <dcterms:created xsi:type="dcterms:W3CDTF">2021-10-11T07:13:27Z</dcterms:created>
  <dcterms:modified xsi:type="dcterms:W3CDTF">2021-10-11T07:13:27Z</dcterms:modified>
</cp:coreProperties>
</file>