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humidifier    </w:t>
      </w:r>
      <w:r>
        <w:t xml:space="preserve">   chicken soup    </w:t>
      </w:r>
      <w:r>
        <w:t xml:space="preserve">   fast onset    </w:t>
      </w:r>
      <w:r>
        <w:t xml:space="preserve">   fatigue    </w:t>
      </w:r>
      <w:r>
        <w:t xml:space="preserve">   weaknees    </w:t>
      </w:r>
      <w:r>
        <w:t xml:space="preserve">   body ache    </w:t>
      </w:r>
      <w:r>
        <w:t xml:space="preserve">   chills    </w:t>
      </w:r>
      <w:r>
        <w:t xml:space="preserve">   fever    </w:t>
      </w:r>
      <w:r>
        <w:t xml:space="preserve">   cover your mouth    </w:t>
      </w:r>
      <w:r>
        <w:t xml:space="preserve">   masks    </w:t>
      </w:r>
      <w:r>
        <w:t xml:space="preserve">   sanitizer    </w:t>
      </w:r>
      <w:r>
        <w:t xml:space="preserve">   hand hygiene    </w:t>
      </w:r>
      <w:r>
        <w:t xml:space="preserve">   tissue    </w:t>
      </w:r>
      <w:r>
        <w:t xml:space="preserve">   vaccine    </w:t>
      </w:r>
      <w:r>
        <w:t xml:space="preserve">   cough    </w:t>
      </w:r>
      <w:r>
        <w:t xml:space="preserve">   Flu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Word Search</dc:title>
  <dcterms:created xsi:type="dcterms:W3CDTF">2021-10-28T03:50:51Z</dcterms:created>
  <dcterms:modified xsi:type="dcterms:W3CDTF">2021-10-28T03:50:51Z</dcterms:modified>
</cp:coreProperties>
</file>