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Fluid &amp; Electrolyte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cause of Mg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Helps regulate blood volume by regulating sodium and water retention/loss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Normal Range: 8-10.5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Normal Range: 135-145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Patient has no change in weight, but is presenting hypovolemic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conserving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 Range: 1.7-2.4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Normal Range: .6-1.3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patient's potassium level is 6.3, what test should be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 pH, High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Congestive heart failure, renal failure, and cirrhosis can all lead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Cause of Hypernatremia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Hypoparathyroidism and Hyperphosphatemia are seen in: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36-48% Normal ____ Range in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serious side effect of sodium imbalance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cause of Respiratory Alkalosis?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of Hyponatremia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&amp; Electrolyte Crossword</dc:title>
  <dcterms:created xsi:type="dcterms:W3CDTF">2021-10-11T07:14:09Z</dcterms:created>
  <dcterms:modified xsi:type="dcterms:W3CDTF">2021-10-11T07:14:09Z</dcterms:modified>
</cp:coreProperties>
</file>