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Fluid &amp; Electrolyte 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interacts with magnesium, causing heart block.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is a major cation in the ECF.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 plays a role in normal bone and tooth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 drugs treat metabolic acidosis.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Chronic insufficient calcium intake can result in bone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 treats preeclampsia and eclampsia in pregnant women.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adverse reactions of magnesium include ____________ reflexes and respiratory paralysis.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Drug interactions of potassium include ACE inhibitors, digoxin, and 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Adverse effects of sodium include pulmonary edema and __________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____________________ is an alkalinizing drug.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Acute ______________- tetany, cardiac arrest, vit D deficiency, parathyroid surgery, and alkalosis.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 drugs treat metabolic alkalosis.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 use of potassium only advised when oral replacement is not feasible or when hypokalemia is life threatening.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Fluid &amp; Electrolyte Drugs</dc:title>
  <dcterms:created xsi:type="dcterms:W3CDTF">2021-10-11T07:12:41Z</dcterms:created>
  <dcterms:modified xsi:type="dcterms:W3CDTF">2021-10-11T07:12:41Z</dcterms:modified>
</cp:coreProperties>
</file>