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Fluid /Electrolytes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inside cells (abbreviation)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Dissociated particles of an electrolyte that carry an electrical charg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Compound that dissociates in solution into 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of rapidly given intravenous fluids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Organic substance that doesn't dissociate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urine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 of large loss of body fluids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subdivision of extracellular fluid (abbreviation)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 outside the cells (abbreviation)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/Electrolytes</dc:title>
  <dcterms:created xsi:type="dcterms:W3CDTF">2021-10-11T07:13:12Z</dcterms:created>
  <dcterms:modified xsi:type="dcterms:W3CDTF">2021-10-11T07:13:12Z</dcterms:modified>
</cp:coreProperties>
</file>