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 &amp; Electrolytes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patient with hypocalcemia will have a positive ___________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patient can have muscle weakness which can lead to absence of reflexes with this electrolyte imbalance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tube feeding can cause hypernatremia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 symptom of hyponatremia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hypokalemia can cause this life threatening cardiac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diarrhea can cause this electrolyte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hypoparathyroidism can cause this electrolyte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gastrointestinal fluid loss can cause this electrolyte disturbance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malignancy of this can cause hypercalcemia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suction for bowel obstruction can cause hypokalemia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hypernatremia can cause this very serious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you can get hyponatremia is by giving this type of tube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a second electrolyte disturbance that can cause a positive Treausseau's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patient with hypermagnesemia may have muscle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caring for a patient with hypocalcemia you should monitor the cardiac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patient may complain of this when they have hypernatremia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vomiting can cause this electrolyte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 potassium can result in decreasing __________  leading to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sodium causes this muscle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hyperkalemia can cause this life threatening cardiac dysrhythmia which can lead to cardiac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patient with hypercalcemia could have this depressed ___________ reflexes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&amp; Electrolytes</dc:title>
  <dcterms:created xsi:type="dcterms:W3CDTF">2021-10-11T07:13:32Z</dcterms:created>
  <dcterms:modified xsi:type="dcterms:W3CDTF">2021-10-11T07:13:32Z</dcterms:modified>
</cp:coreProperties>
</file>