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factor in increased treatment time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damaged by too much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site of fluid accumulation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find nutrition information on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 vegetable source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swelling in shins and ankles due to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heart disease associated with too much fluid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measurement for fluid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allowance between treatments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Water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Estimated dry weight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cup conversion of ice 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Management</dc:title>
  <dcterms:created xsi:type="dcterms:W3CDTF">2021-10-11T07:14:15Z</dcterms:created>
  <dcterms:modified xsi:type="dcterms:W3CDTF">2021-10-11T07:14:15Z</dcterms:modified>
</cp:coreProperties>
</file>