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Fluid Overload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 of ECF volume or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Fluid restriction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Fluid overload happens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Heart or kidney failure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order with fluid excess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removing water containers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Fluid intake is monitored for how long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Fatigue, dyspnea, edema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Avoid the temptation of too much fluid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Congestive heart failure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patients focus less on fluid restriction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salty and sweet foods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minimize fluids decrease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Diversional activities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Required often for decreased oral intake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Mouth care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Acute fluid overload can present with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Fluid overload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Chronic fluid overload usually presents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24 hours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Acute fluid overload typically causes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pulmonary edema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Chronic fluid overload usually presents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dyspnea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Fluid Overload</dc:title>
  <dcterms:created xsi:type="dcterms:W3CDTF">2021-10-11T07:14:36Z</dcterms:created>
  <dcterms:modified xsi:type="dcterms:W3CDTF">2021-10-11T07:14:36Z</dcterms:modified>
</cp:coreProperties>
</file>