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measured in pounds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is contained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cubic centimeters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as the force divided by the area on which it 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unit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is the amount of matter per unit volume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volume is measured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comparsion of an objects weight to its volume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is measured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measured in grams </w:t>
            </w:r>
          </w:p>
        </w:tc>
      </w:tr>
    </w:tbl>
    <w:p>
      <w:pPr>
        <w:pStyle w:val="WordBankSmall"/>
      </w:pPr>
      <w:r>
        <w:t xml:space="preserve">   Density     </w:t>
      </w:r>
      <w:r>
        <w:t xml:space="preserve">   Mass    </w:t>
      </w:r>
      <w:r>
        <w:t xml:space="preserve">   Volume     </w:t>
      </w:r>
      <w:r>
        <w:t xml:space="preserve">   kilograms     </w:t>
      </w:r>
      <w:r>
        <w:t xml:space="preserve">   cubic meters     </w:t>
      </w:r>
      <w:r>
        <w:t xml:space="preserve">   weight density     </w:t>
      </w:r>
      <w:r>
        <w:t xml:space="preserve">   pressure     </w:t>
      </w:r>
      <w:r>
        <w:t xml:space="preserve">   Pascal    </w:t>
      </w:r>
      <w:r>
        <w:t xml:space="preserve">   Force     </w:t>
      </w:r>
      <w:r>
        <w:t xml:space="preserve">   Vesssel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Systems </dc:title>
  <dcterms:created xsi:type="dcterms:W3CDTF">2021-10-11T07:13:28Z</dcterms:created>
  <dcterms:modified xsi:type="dcterms:W3CDTF">2021-10-11T07:13:28Z</dcterms:modified>
</cp:coreProperties>
</file>